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书名：国外石油勘探开发参考资料  油田开发中的油层研究专集</w:t>
      </w:r>
    </w:p>
    <w:p>
      <w:r>
        <w:t>作者：胜利油田勘探开发规划研究院情报组编</w:t>
      </w:r>
    </w:p>
    <w:p>
      <w:r>
        <w:t>出版社：</w:t>
      </w:r>
    </w:p>
    <w:p>
      <w:r>
        <w:t>出版日期：1978.04</w:t>
      </w:r>
    </w:p>
    <w:p>
      <w:r>
        <w:t>总页数：110</w:t>
      </w:r>
    </w:p>
    <w:p>
      <w:r>
        <w:t>更多请访问教客网: www.jiaokey.com</w:t>
      </w:r>
    </w:p>
    <w:p>
      <w:r>
        <w:t>国外石油勘探开发参考资料  油田开发中的油层研究专集 评论地址：https://www.jiaokey.com/book/detail/11563954.html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