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书名：天然气地质学</w:t>
      </w:r>
    </w:p>
    <w:p>
      <w:r>
        <w:t>作者：陈荣书，袁炳存编</w:t>
      </w:r>
    </w:p>
    <w:p>
      <w:r>
        <w:t>出版社：武汉：武汉地质学院出版社</w:t>
      </w:r>
    </w:p>
    <w:p>
      <w:r>
        <w:t>出版日期：1986.10</w:t>
      </w:r>
    </w:p>
    <w:p>
      <w:r>
        <w:t>总页数：230</w:t>
      </w:r>
    </w:p>
    <w:p>
      <w:r>
        <w:t>更多请访问教客网: www.jiaokey.com</w:t>
      </w:r>
    </w:p>
    <w:p>
      <w:r>
        <w:t>天然气地质学 评论地址：https://www.jiaokey.com/book/detail/11563951.html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