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书名：威廉姆斯产科学  第21版</w:t>
      </w:r>
    </w:p>
    <w:p>
      <w:r>
        <w:t>作者：（美）坎宁汉编著；段涛等译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总页数：1393</w:t>
      </w:r>
    </w:p>
    <w:p>
      <w:r>
        <w:t>更多请访问教客网: www.jiaokey.com</w:t>
      </w:r>
    </w:p>
    <w:p>
      <w:r>
        <w:t>威廉姆斯产科学  第21版 评论地址：https://www.jiaokey.com/book/detail/11563944.html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