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书名：透明矿物显微镜鉴定光学常数表</w:t>
      </w:r>
    </w:p>
    <w:p>
      <w:r>
        <w:t>作者：云南省冶金局昆明冶金研究所，云南省地质局实验局编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透明矿物显微镜鉴定光学常数表 评论地址：https://www.jiaokey.com/book/detail/11563921.html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