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地球不堪重负：水位下降、气温上升时代的食物安全挑战</w:t>
      </w:r>
    </w:p>
    <w:p>
      <w:r>
        <w:rPr>
          <w:rFonts w:ascii="宋体" w:hAnsi="宋体" w:eastAsia="宋体"/>
          <w:sz w:val="24"/>
        </w:rPr>
        <w:t>（美）莱斯特·R.布良著；林自新 暴永宁等译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地球不堪重负：水位下降、气温上升时代的食物安全挑战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（美）莱斯特·R.布良著；林自新 暴永宁等译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本书出售、求购地址：https://www.jiaokey.com/book/detail/11563907.html</w:t>
      </w:r>
    </w:p>
    <w:p>
      <w:r>
        <w:t>更多相关图书推荐：https://www.jiaokey.com</w:t>
      </w:r>
    </w:p>
    <w:p>
      <w:r>
        <w:t>（美）莱斯特·R.布良著；林自新 暴永宁等译 其他作品：https://www.jiaokey.com/tag/（美）莱斯特·R.布良著；林自新 暴永宁等译.html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关键词搜索：https://www.jiaokey.com/tag/地球不堪重负：水位下降、气温上升时代的食物安全挑战.html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