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作者：戈德伯格（Goldberg，L.）著；王霍生编译</w:t>
      </w:r>
    </w:p>
    <w:p>
      <w:r>
        <w:t>出版社：五洲出版社</w:t>
      </w:r>
    </w:p>
    <w:p>
      <w:r>
        <w:t>出版日期：1977.01</w:t>
      </w:r>
    </w:p>
    <w:p>
      <w:r>
        <w:t>总页数：369</w:t>
      </w:r>
    </w:p>
    <w:p>
      <w:r>
        <w:t>更多请访问教客网: www.jiaokey.com</w:t>
      </w:r>
    </w:p>
    <w:p>
      <w:r>
        <w:t>会计原理 评论地址：https://www.jiaokey.com/book/detail/11563894.html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