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科学在行动  怎样在社会中跟随科学家和工程师</w:t>
      </w:r>
    </w:p>
    <w:p>
      <w:r>
        <w:rPr>
          <w:rFonts w:ascii="宋体" w:hAnsi="宋体" w:eastAsia="宋体"/>
          <w:sz w:val="24"/>
        </w:rPr>
        <w:t>（法）布鲁诺·拉图尔（Bruno Latour）著；刘文旋，郑开译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科学在行动  怎样在社会中跟随科学家和工程师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（法）布鲁诺·拉图尔（Bruno Latour）著；刘文旋，郑开译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本书出售、求购地址：https://www.jiaokey.com/book/detail/11563890.html</w:t>
      </w:r>
    </w:p>
    <w:p>
      <w:r>
        <w:t>更多相关图书推荐：https://www.jiaokey.com</w:t>
      </w:r>
    </w:p>
    <w:p>
      <w:r>
        <w:t>（法）布鲁诺·拉图尔（Bruno Latour）著；刘文旋，郑开译 其他作品：https://www.jiaokey.com/tag/（法）布鲁诺·拉图尔（Bruno Latour）著；刘文旋，郑开译.html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关键词搜索：https://www.jiaokey.com/tag/科学在行动  怎样在社会中跟随科学家和工程师.html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