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吊庄式移民开发  回族地区生态移民基地创建与发展研究</w:t>
      </w:r>
    </w:p>
    <w:p>
      <w:r>
        <w:rPr>
          <w:rFonts w:ascii="宋体" w:hAnsi="宋体" w:eastAsia="宋体"/>
          <w:sz w:val="24"/>
        </w:rPr>
        <w:t>王朝良著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吊庄式移民开发  回族地区生态移民基地创建与发展研究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王朝良著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本书出售、求购地址：https://www.jiaokey.com/book/detail/11563884.html</w:t>
      </w:r>
    </w:p>
    <w:p>
      <w:r>
        <w:t>更多相关图书推荐：https://www.jiaokey.com</w:t>
      </w:r>
    </w:p>
    <w:p>
      <w:r>
        <w:t>王朝良著 其他作品：https://www.jiaokey.com/tag/王朝良著.html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关键词搜索：https://www.jiaokey.com/tag/吊庄式移民开发  回族地区生态移民基地创建与发展研究.html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