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袖珍新特药手册  第2版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袖珍新特药手册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本书出售、求购地址：https://www.jiaokey.com/book/detail/11563880.html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关键词搜索：https://www.jiaokey.com/tag/袖珍新特药手册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