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书名：中外临床用药文摘  1991年  第2辑</w:t>
      </w:r>
    </w:p>
    <w:p>
      <w:r>
        <w:t>作者:青岛市卫生科技宣传馆，青岛医药采购供应站编</w:t>
      </w:r>
    </w:p>
    <w:p>
      <w:r>
        <w:t>出版社:天津：天津科技翻译出版公司</w:t>
      </w:r>
    </w:p>
    <w:p>
      <w:r>
        <w:t>出版日期：1992.01</w:t>
      </w:r>
    </w:p>
    <w:p>
      <w:r>
        <w:t>总页数：100</w:t>
      </w:r>
    </w:p>
    <w:p>
      <w:r>
        <w:t>更多请访问教客网:www.jiaokey.com</w:t>
      </w:r>
    </w:p>
    <w:p>
      <w:r>
        <w:t>中外临床用药文摘  1991年  第2辑评论地址：https://www.jiaokey.com/book/detail/11563863.html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