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书名：辽宁海城地震冶金建筑震害调查报告</w:t>
      </w:r>
    </w:p>
    <w:p>
      <w:r>
        <w:t>作者：冶金部辽南地区冶金建筑震害调查组编</w:t>
      </w:r>
    </w:p>
    <w:p>
      <w:r>
        <w:t>出版社：北京：冶金工业出版社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辽宁海城地震冶金建筑震害调查报告 评论地址：https://www.jiaokey.com/book/detail/11563862.html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