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仪器仪表元件、材料产品目录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仪器仪表元件、材料产品目录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本书出售、求购地址：https://www.jiaokey.com/book/detail/11563842.html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关键词搜索：https://www.jiaokey.com/tag/仪器仪表元件、材料产品目录.html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