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毛泽东的艰难决策  2  中共中央发起解放战争的决策过程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毛泽东的艰难决策  2  中共中央发起解放战争的决策过程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本书出售、求购地址：https://www.jiaokey.com/book/detail/11563833.html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关键词搜索：https://www.jiaokey.com/tag/毛泽东的艰难决策  2  中共中央发起解放战争的决策过程.html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