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书名：时尚有罪</w:t>
      </w:r>
    </w:p>
    <w:p>
      <w:r>
        <w:t>作者：聂平，未然编著；阿桂漫画</w:t>
      </w:r>
    </w:p>
    <w:p>
      <w:r>
        <w:t>出版社：北京:科学技术文献出版社,2005.01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时尚有罪 评论地址：https://www.jiaokey.com/book/detail/11563827.html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