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寻觅“根”“魂”  中国经济特区改革创新路径探索</w:t>
      </w:r>
    </w:p>
    <w:p>
      <w:r>
        <w:rPr>
          <w:rFonts w:ascii="宋体" w:hAnsi="宋体" w:eastAsia="宋体"/>
          <w:sz w:val="24"/>
        </w:rPr>
        <w:t>曹龙骐主编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寻觅“根”“魂”  中国经济特区改革创新路径探索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曹龙骐主编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本书出售、求购地址：https://www.jiaokey.com/book/detail/11563826.html</w:t>
      </w:r>
    </w:p>
    <w:p>
      <w:r>
        <w:t>更多相关图书推荐：https://www.jiaokey.com</w:t>
      </w:r>
    </w:p>
    <w:p>
      <w:r>
        <w:t>曹龙骐主编 其他作品：https://www.jiaokey.com/tag/曹龙骐主编.html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关键词搜索：https://www.jiaokey.com/tag/寻觅“根”“魂”  中国经济特区改革创新路径探索.html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