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当事人中心治疗  实践、运用和理论</w:t>
      </w:r>
    </w:p>
    <w:p>
      <w:r>
        <w:rPr>
          <w:rFonts w:ascii="宋体" w:hAnsi="宋体" w:eastAsia="宋体"/>
          <w:sz w:val="24"/>
        </w:rPr>
        <w:t>（美）卡尔·R.罗杰斯（Carl R. Rogers）等著；李孟潮，李迎潮译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当事人中心治疗  实践、运用和理论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（美）卡尔·R.罗杰斯（Carl R. Rogers）等著；李孟潮，李迎潮译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本书出售、求购地址：https://www.jiaokey.com/book/detail/11563799.html</w:t>
      </w:r>
    </w:p>
    <w:p>
      <w:r>
        <w:t>更多相关图书推荐：https://www.jiaokey.com</w:t>
      </w:r>
    </w:p>
    <w:p>
      <w:r>
        <w:t>（美）卡尔·R.罗杰斯（Carl R. Rogers）等著；李孟潮，李迎潮译 其他作品：https://www.jiaokey.com/tag/（美）卡尔·R.罗杰斯（Carl R. Rogers）等著；李孟潮，李迎潮译.html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关键词搜索：https://www.jiaokey.com/tag/当事人中心治疗  实践、运用和理论.html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