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  地质专报  7  普查勘探技术与方法  第7号  青藏高原东部航磁特征及其与构造成矿带关系</w:t>
      </w:r>
    </w:p>
    <w:p>
      <w:r>
        <w:rPr>
          <w:rFonts w:ascii="宋体" w:hAnsi="宋体" w:eastAsia="宋体"/>
          <w:sz w:val="24"/>
        </w:rPr>
        <w:t>杨华，梁月明，王岚，李孝媛著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  地质专报  7  普查勘探技术与方法  第7号  青藏高原东部航磁特征及其与构造成矿带关系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杨华，梁月明，王岚，李孝媛著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本书出售、求购地址：https://www.jiaokey.com/book/detail/11563766.html</w:t>
      </w:r>
    </w:p>
    <w:p>
      <w:r>
        <w:t>更多相关图书推荐：https://www.jiaokey.com</w:t>
      </w:r>
    </w:p>
    <w:p>
      <w:r>
        <w:t>杨华，梁月明，王岚，李孝媛著 其他作品：https://www.jiaokey.com/tag/杨华，梁月明，王岚，李孝媛著.html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  地质专报  7  普查勘探技术与方法  第7号  青藏高原东部航磁特征及其与构造成矿带关系.html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