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中国社会养老保险基金管理体制选择  以国际比较为基础</w:t>
      </w:r>
    </w:p>
    <w:p>
      <w:r>
        <w:rPr>
          <w:rFonts w:ascii="宋体" w:hAnsi="宋体" w:eastAsia="宋体"/>
          <w:sz w:val="24"/>
        </w:rPr>
        <w:t>李珍，孙永勇，张昭华著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中国社会养老保险基金管理体制选择  以国际比较为基础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李珍，孙永勇，张昭华著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本书出售、求购地址：https://www.jiaokey.com/book/detail/11563765.html</w:t>
      </w:r>
    </w:p>
    <w:p>
      <w:r>
        <w:t>更多相关图书推荐：https://www.jiaokey.com</w:t>
      </w:r>
    </w:p>
    <w:p>
      <w:r>
        <w:t>李珍，孙永勇，张昭华著 其他作品：https://www.jiaokey.com/tag/李珍，孙永勇，张昭华著.html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关键词搜索：https://www.jiaokey.com/tag/中国社会养老保险基金管理体制选择  以国际比较为基础.html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