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书名：一会钟经理</w:t>
      </w:r>
    </w:p>
    <w:p>
      <w:r>
        <w:t>作者：（美）肯尼斯·布兰查德，斯潘塞·约翰逊著；杨菁，张作光，陈桦译</w:t>
      </w:r>
    </w:p>
    <w:p>
      <w:r>
        <w:t>出版社：济南：明天出版社</w:t>
      </w:r>
    </w:p>
    <w:p>
      <w:r>
        <w:t>出版日期：1989</w:t>
      </w:r>
    </w:p>
    <w:p>
      <w:r>
        <w:t>总页数：60</w:t>
      </w:r>
    </w:p>
    <w:p>
      <w:r>
        <w:t>更多请访问教客网: www.jiaokey.com</w:t>
      </w:r>
    </w:p>
    <w:p>
      <w:r>
        <w:t>一会钟经理 评论地址：https://www.jiaokey.com/book/detail/11563760.html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