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串通投标实例及防止对策</w:t>
      </w:r>
    </w:p>
    <w:p>
      <w:r>
        <w:rPr>
          <w:rFonts w:ascii="宋体" w:hAnsi="宋体" w:eastAsia="宋体"/>
          <w:sz w:val="24"/>
        </w:rPr>
        <w:t>（日）铃木满著；高重迎，张倩译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串通投标实例及防止对策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（日）铃木满著；高重迎，张倩译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本书出售、求购地址：https://www.jiaokey.com/book/detail/11563751.html</w:t>
      </w:r>
    </w:p>
    <w:p>
      <w:r>
        <w:t>更多相关图书推荐：https://www.jiaokey.com</w:t>
      </w:r>
    </w:p>
    <w:p>
      <w:r>
        <w:t>（日）铃木满著；高重迎，张倩译 其他作品：https://www.jiaokey.com/tag/（日）铃木满著；高重迎，张倩译.html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关键词搜索：https://www.jiaokey.com/tag/串通投标实例及防止对策.html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