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集群式创新  以辽宁装备制造业发展为例</w:t>
      </w:r>
    </w:p>
    <w:p>
      <w:r>
        <w:rPr>
          <w:rFonts w:ascii="宋体" w:hAnsi="宋体" w:eastAsia="宋体"/>
          <w:sz w:val="24"/>
        </w:rPr>
        <w:t>刘春芝著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集群式创新  以辽宁装备制造业发展为例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本书出售、求购地址：https://www.jiaokey.com/book/detail/11563746.html</w:t>
      </w:r>
    </w:p>
    <w:p>
      <w:r>
        <w:t>更多相关图书推荐：https://www.jiaokey.com</w:t>
      </w:r>
    </w:p>
    <w:p>
      <w:r>
        <w:t>刘春芝著 其他作品：https://www.jiaokey.com/tag/刘春芝著.html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关键词搜索：https://www.jiaokey.com/tag/集群式创新  以辽宁装备制造业发展为例.html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