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跨国公司价值网络与竞争优势 基于客户让渡价值的群体竞争 group competition based on customer delivered value</w:t>
      </w:r>
    </w:p>
    <w:p>
      <w:r>
        <w:rPr>
          <w:rFonts w:ascii="宋体" w:hAnsi="宋体" w:eastAsia="宋体"/>
          <w:sz w:val="24"/>
        </w:rPr>
        <w:t>周煊著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3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跨国公司价值网络与竞争优势 基于客户让渡价值的群体竞争 group competition based on customer delivered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跨国公司-企业管理：销售管理-研究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本书出售、求购地址：https://www.jiaokey.com/book/detail/11563735.html</w:t>
      </w:r>
    </w:p>
    <w:p>
      <w:r>
        <w:t>更多相关图书推荐：https://www.jiaokey.com</w:t>
      </w:r>
    </w:p>
    <w:p>
      <w:r>
        <w:t>周煊著 其他作品：https://www.jiaokey.com/tag/周煊著.html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关键词搜索：https://www.jiaokey.com/tag/跨国公司-企业管理：销售管理-研究.html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