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合作与不合作的政治经济学分析  欠发达地区市场化进程中的农民经济组织发展研究</w:t>
      </w:r>
    </w:p>
    <w:p>
      <w:r>
        <w:rPr>
          <w:rFonts w:ascii="宋体" w:hAnsi="宋体" w:eastAsia="宋体"/>
          <w:sz w:val="24"/>
        </w:rPr>
        <w:t>张永丽著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合作与不合作的政治经济学分析  欠发达地区市场化进程中的农民经济组织发展研究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本书出售、求购地址：https://www.jiaokey.com/book/detail/11563728.html</w:t>
      </w:r>
    </w:p>
    <w:p>
      <w:r>
        <w:t>更多相关图书推荐：https://www.jiaokey.com</w:t>
      </w:r>
    </w:p>
    <w:p>
      <w:r>
        <w:t>张永丽著 其他作品：https://www.jiaokey.com/tag/张永丽著.html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关键词搜索：https://www.jiaokey.com/tag/合作与不合作的政治经济学分析  欠发达地区市场化进程中的农民经济组织发展研究.html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