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“一线两厢”框架下的河北省城市化</w:t>
      </w:r>
    </w:p>
    <w:p>
      <w:r>
        <w:rPr>
          <w:rFonts w:ascii="宋体" w:hAnsi="宋体" w:eastAsia="宋体"/>
          <w:sz w:val="24"/>
        </w:rPr>
        <w:t>王文录著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“一线两厢”框架下的河北省城市化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本书出售、求购地址：https://www.jiaokey.com/book/detail/11563721.html</w:t>
      </w:r>
    </w:p>
    <w:p>
      <w:r>
        <w:t>更多相关图书推荐：https://www.jiaokey.com</w:t>
      </w:r>
    </w:p>
    <w:p>
      <w:r>
        <w:t>王文录著 其他作品：https://www.jiaokey.com/tag/王文录著.html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关键词搜索：https://www.jiaokey.com/tag/“一线两厢”框架下的河北省城市化.html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