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书名：播音主持语言研究十篇</w:t>
      </w:r>
    </w:p>
    <w:p>
      <w:r>
        <w:t>作者：于根元著</w:t>
      </w:r>
    </w:p>
    <w:p>
      <w:r>
        <w:t>出版社：北京：中国经济出版社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播音主持语言研究十篇 评论地址：https://www.jiaokey.com/book/detail/11563706.html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