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第2卷  文艺复兴至启蒙运动美学</w:t>
      </w:r>
    </w:p>
    <w:p>
      <w:r>
        <w:rPr>
          <w:rFonts w:ascii="宋体" w:hAnsi="宋体" w:eastAsia="宋体"/>
          <w:sz w:val="24"/>
        </w:rPr>
        <w:t>汝信主编；彭立勋，邱紫华，吴予敏著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第2卷  文艺复兴至启蒙运动美学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汝信主编；彭立勋，邱紫华，吴予敏著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本书出售、求购地址：https://www.jiaokey.com/book/detail/11563690.html</w:t>
      </w:r>
    </w:p>
    <w:p>
      <w:r>
        <w:t>更多相关图书推荐：https://www.jiaokey.com</w:t>
      </w:r>
    </w:p>
    <w:p>
      <w:r>
        <w:t>汝信主编；彭立勋，邱紫华，吴予敏著 其他作品：https://www.jiaokey.com/tag/汝信主编；彭立勋，邱紫华，吴予敏著.html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关键词搜索：https://www.jiaokey.com/tag/西方美学史  第2卷  文艺复兴至启蒙运动美学.html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