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地质学基础</w:t>
      </w:r>
    </w:p>
    <w:p>
      <w:r>
        <w:rPr>
          <w:rFonts w:ascii="宋体" w:hAnsi="宋体" w:eastAsia="宋体"/>
          <w:sz w:val="24"/>
        </w:rPr>
        <w:t>韩玉发，潘宪华，钟启信编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韩玉发，潘宪华，钟启信编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本书出售、求购地址：https://www.jiaokey.com/book/detail/11563627.html</w:t>
      </w:r>
    </w:p>
    <w:p>
      <w:r>
        <w:t>更多相关图书推荐：https://www.jiaokey.com</w:t>
      </w:r>
    </w:p>
    <w:p>
      <w:r>
        <w:t>韩玉发，潘宪华，钟启信编 其他作品：https://www.jiaokey.com/tag/韩玉发，潘宪华，钟启信编.html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关键词搜索：https://www.jiaokey.com/tag/中等专业学校教材  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