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书名：消化性溃疡的自诊自疗</w:t>
      </w:r>
    </w:p>
    <w:p>
      <w:r>
        <w:t>作者：胡献国编著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消化性溃疡的自诊自疗 评论地址：https://www.jiaokey.com/book/detail/11563600.html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