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婚姻仪礼变迁与社会网络重建  以辽宁省东部山区清原镇为个案</w:t>
      </w:r>
    </w:p>
    <w:p>
      <w:r>
        <w:rPr>
          <w:rFonts w:ascii="宋体" w:hAnsi="宋体" w:eastAsia="宋体"/>
          <w:sz w:val="24"/>
        </w:rPr>
        <w:t>吉国秀著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婚姻仪礼变迁与社会网络重建  以辽宁省东部山区清原镇为个案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吉国秀著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本书出售、求购地址：https://www.jiaokey.com/book/detail/11563597.html</w:t>
      </w:r>
    </w:p>
    <w:p>
      <w:r>
        <w:t>更多相关图书推荐：https://www.jiaokey.com</w:t>
      </w:r>
    </w:p>
    <w:p>
      <w:r>
        <w:t>吉国秀著 其他作品：https://www.jiaokey.com/tag/吉国秀著.html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关键词搜索：https://www.jiaokey.com/tag/婚姻仪礼变迁与社会网络重建  以辽宁省东部山区清原镇为个案.html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