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现代性的命运 现代社会发展理念批判与创新 critique and innovation of modern social development ideas</w:t>
      </w:r>
    </w:p>
    <w:p>
      <w:r>
        <w:rPr>
          <w:rFonts w:ascii="宋体" w:hAnsi="宋体" w:eastAsia="宋体"/>
          <w:sz w:val="24"/>
        </w:rPr>
        <w:t>漆思著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现代性的命运 现代社会发展理念批判与创新 critique and innovation of modern social development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本书出售、求购地址：https://www.jiaokey.com/book/detail/11563574.html</w:t>
      </w:r>
    </w:p>
    <w:p>
      <w:r>
        <w:t>更多相关图书推荐：https://www.jiaokey.com</w:t>
      </w:r>
    </w:p>
    <w:p>
      <w:r>
        <w:t>漆思著 其他作品：https://www.jiaokey.com/tag/漆思著.html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关键词搜索：https://www.jiaokey.com/tag/现代性的命运 现代社会发展理念批判与创新 critique and innovation of modern social development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