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岩心钻探实用计算</w:t>
      </w:r>
    </w:p>
    <w:p>
      <w:r>
        <w:rPr>
          <w:rFonts w:ascii="宋体" w:hAnsi="宋体" w:eastAsia="宋体"/>
          <w:sz w:val="24"/>
        </w:rPr>
        <w:t>（苏）普·阿·甘朱缅（Р.А.Ганджумюн）著；高森译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（苏）普·阿·甘朱缅（Р.А.Ганджумюн）著；高森译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取心钻进(学科: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本书出售、求购地址：https://www.jiaokey.com/book/detail/11563565.html</w:t>
      </w:r>
    </w:p>
    <w:p>
      <w:r>
        <w:t>更多相关图书推荐：https://www.jiaokey.com</w:t>
      </w:r>
    </w:p>
    <w:p>
      <w:r>
        <w:t>（苏）普·阿·甘朱缅（Р.А.Ганджумюн）著；高森译 其他作品：https://www.jiaokey.com/tag/（苏）普·阿·甘朱缅（Р.А.Ганджумюн）著；高森译.html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关键词搜索：https://www.jiaokey.com/tag/取心钻进(学科: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