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成才不是梦  高校贫困生的现状与未来</w:t>
      </w:r>
    </w:p>
    <w:p>
      <w:r>
        <w:rPr>
          <w:rFonts w:ascii="宋体" w:hAnsi="宋体" w:eastAsia="宋体"/>
          <w:sz w:val="24"/>
        </w:rPr>
        <w:t>张耀灿等著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成才不是梦  高校贫困生的现状与未来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本书出售、求购地址：https://www.jiaokey.com/book/detail/11563549.html</w:t>
      </w:r>
    </w:p>
    <w:p>
      <w:r>
        <w:t>更多相关图书推荐：https://www.jiaokey.com</w:t>
      </w:r>
    </w:p>
    <w:p>
      <w:r>
        <w:t>张耀灿等著 其他作品：https://www.jiaokey.com/tag/张耀灿等著.html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关键词搜索：https://www.jiaokey.com/tag/成才不是梦  高校贫困生的现状与未来.html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