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书名：神经系统疾病与全身性异常</w:t>
      </w:r>
    </w:p>
    <w:p>
      <w:r>
        <w:t>作者：韩仲岩，程保合，陈光弟主编</w:t>
      </w:r>
    </w:p>
    <w:p>
      <w:r>
        <w:t>出版社：青岛：青岛海洋大学出版社</w:t>
      </w:r>
    </w:p>
    <w:p>
      <w:r>
        <w:t>出版日期：1993.04</w:t>
      </w:r>
    </w:p>
    <w:p>
      <w:r>
        <w:t>总页数：434</w:t>
      </w:r>
    </w:p>
    <w:p>
      <w:r>
        <w:t>更多请访问教客网: www.jiaokey.com</w:t>
      </w:r>
    </w:p>
    <w:p>
      <w:r>
        <w:t>神经系统疾病与全身性异常 评论地址：https://www.jiaokey.com/book/detail/11563543.html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