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书名：探识生物学  第4卷  微生物</w:t>
      </w:r>
    </w:p>
    <w:p>
      <w:r>
        <w:t>作者:（英）贝蒂（R. Beatty）等著；卢雪梅，刘秀华译</w:t>
      </w:r>
    </w:p>
    <w:p>
      <w:r>
        <w:t>出版社:济南：山东教育出版社</w:t>
      </w:r>
    </w:p>
    <w:p>
      <w:r>
        <w:t>出版日期：2005.05</w:t>
      </w:r>
    </w:p>
    <w:p>
      <w:r>
        <w:t>总页数：72</w:t>
      </w:r>
    </w:p>
    <w:p>
      <w:r>
        <w:t>更多请访问教客网:www.jiaokey.com</w:t>
      </w:r>
    </w:p>
    <w:p>
      <w:r>
        <w:t>探识生物学  第4卷  微生物评论地址：https://www.jiaokey.com/book/detail/11563532.html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