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从托利主义到自由主义  格拉斯顿宗教、政治观的演讲</w:t>
      </w:r>
    </w:p>
    <w:p>
      <w:r>
        <w:rPr>
          <w:rFonts w:ascii="宋体" w:hAnsi="宋体" w:eastAsia="宋体"/>
          <w:sz w:val="24"/>
        </w:rPr>
        <w:t>李义中著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从托利主义到自由主义  格拉斯顿宗教、政治观的演讲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本书出售、求购地址：https://www.jiaokey.com/book/detail/11563526.html</w:t>
      </w:r>
    </w:p>
    <w:p>
      <w:r>
        <w:t>更多相关图书推荐：https://www.jiaokey.com</w:t>
      </w:r>
    </w:p>
    <w:p>
      <w:r>
        <w:t>李义中著 其他作品：https://www.jiaokey.com/tag/李义中著.html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关键词搜索：https://www.jiaokey.com/tag/从托利主义到自由主义  格拉斯顿宗教、政治观的演讲.html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