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小公司如何长大  从员工管理开始</w:t>
      </w:r>
    </w:p>
    <w:p>
      <w:r>
        <w:rPr>
          <w:rFonts w:ascii="宋体" w:hAnsi="宋体" w:eastAsia="宋体"/>
          <w:sz w:val="24"/>
        </w:rPr>
        <w:t>张志军，贾丹编著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小公司如何长大  从员工管理开始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张志军，贾丹编著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人事管理) 中小企业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本书出售、求购地址：https://www.jiaokey.com/book/detail/11563509.html</w:t>
      </w:r>
    </w:p>
    <w:p>
      <w:r>
        <w:t>更多相关图书推荐：https://www.jiaokey.com</w:t>
      </w:r>
    </w:p>
    <w:p>
      <w:r>
        <w:t>张志军，贾丹编著 其他作品：https://www.jiaokey.com/tag/张志军，贾丹编著.html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关键词搜索：https://www.jiaokey.com/tag/中小企业(学科: 企业管理 学科: 人事管理) 中小企业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