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新华联：多元化路标</w:t>
      </w:r>
    </w:p>
    <w:p>
      <w:r>
        <w:rPr>
          <w:rFonts w:ascii="宋体" w:hAnsi="宋体" w:eastAsia="宋体"/>
          <w:sz w:val="24"/>
        </w:rPr>
        <w:t>邢旭东，桑海编著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3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新华联：多元化路标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邢旭东，桑海编著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本书出售、求购地址：https://www.jiaokey.com/book/detail/11563504.html</w:t>
      </w:r>
    </w:p>
    <w:p>
      <w:r>
        <w:t>更多相关图书推荐：https://www.jiaokey.com</w:t>
      </w:r>
    </w:p>
    <w:p>
      <w:r>
        <w:t>邢旭东，桑海编著 其他作品：https://www.jiaokey.com/tag/邢旭东，桑海编著.html</w:t>
      </w:r>
    </w:p>
    <w:p>
      <w:r>
        <w:t>北京：中国经济 出版图书：https://www.jiaokey.com/tag/北京：中国经济.html</w:t>
      </w:r>
    </w:p>
    <w:p>
      <w:r>
        <w:t>关键词搜索：https://www.jiaokey.com/tag/企业集团-企业管理-经验-中国.html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