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书名：斯蒂格利茨与转轨经济学  从“华盛顿共识”到“后华盛顿共识”再到“北京共识”</w:t>
      </w:r>
    </w:p>
    <w:p>
      <w:r>
        <w:t>作者:毛增余著</w:t>
      </w:r>
    </w:p>
    <w:p>
      <w:r>
        <w:t>出版社:北京：中国经济出版社</w:t>
      </w:r>
    </w:p>
    <w:p>
      <w:r>
        <w:t>出版日期：2005.09</w:t>
      </w:r>
    </w:p>
    <w:p>
      <w:r>
        <w:t>总页数：273</w:t>
      </w:r>
    </w:p>
    <w:p>
      <w:r>
        <w:t>更多请访问教客网:www.jiaokey.com</w:t>
      </w:r>
    </w:p>
    <w:p>
      <w:r>
        <w:t>斯蒂格利茨与转轨经济学  从“华盛顿共识”到“后华盛顿共识”再到“北京共识”评论地址：https://www.jiaokey.com/book/detail/11563494.html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