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书名：地质学与民国社会：1916-1950 中央地质调查所研究 a study in Chinese national geological survey</w:t>
      </w:r>
    </w:p>
    <w:p>
      <w:r>
        <w:t>作者:张九辰著</w:t>
      </w:r>
    </w:p>
    <w:p>
      <w:r>
        <w:t>出版社:济南：山东教育出版社</w:t>
      </w:r>
    </w:p>
    <w:p>
      <w:r>
        <w:t>出版日期：2005.10</w:t>
      </w:r>
    </w:p>
    <w:p>
      <w:r>
        <w:t>总页数：286</w:t>
      </w:r>
    </w:p>
    <w:p>
      <w:r>
        <w:t>更多请访问教客网:www.jiaokey.com</w:t>
      </w:r>
    </w:p>
    <w:p>
      <w:r>
        <w:t>地质学与民国社会：1916-1950 中央地质调查所研究 a study in Chinese national geological survey评论地址：https://www.jiaokey.com/book/detail/11563462.html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