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书名：骨科神经病学  神经定位诊断指南</w:t>
      </w:r>
    </w:p>
    <w:p>
      <w:r>
        <w:t>作者：（美）霍佩菲尔德（S.Hoppenfeld）编著；连平译</w:t>
      </w:r>
    </w:p>
    <w:p>
      <w:r>
        <w:t>出版社：合肥：安徽科学技术出版社</w:t>
      </w:r>
    </w:p>
    <w:p>
      <w:r>
        <w:t>出版日期：1983.04</w:t>
      </w:r>
    </w:p>
    <w:p>
      <w:r>
        <w:t>总页数：157</w:t>
      </w:r>
    </w:p>
    <w:p>
      <w:r>
        <w:t>更多请访问教客网: www.jiaokey.com</w:t>
      </w:r>
    </w:p>
    <w:p>
      <w:r>
        <w:t>骨科神经病学  神经定位诊断指南 评论地址：https://www.jiaokey.com/book/detail/11563450.html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