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下一个女百万富豪就是你  基于对2500名年收入超过100万美元的成功女性的研究</w:t>
      </w:r>
    </w:p>
    <w:p>
      <w:r>
        <w:rPr>
          <w:rFonts w:ascii="宋体" w:hAnsi="宋体" w:eastAsia="宋体"/>
          <w:sz w:val="24"/>
        </w:rPr>
        <w:t>（美）托马斯·斯坦利（Thomas J. Stanley）著；孟永彪，梁卫国，肖雪松译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下一个女百万富豪就是你  基于对2500名年收入超过100万美元的成功女性的研究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（美）托马斯·斯坦利（Thomas J. Stanley）著；孟永彪，梁卫国，肖雪松译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本书出售、求购地址：https://www.jiaokey.com/book/detail/11563441.html</w:t>
      </w:r>
    </w:p>
    <w:p>
      <w:r>
        <w:t>更多相关图书推荐：https://www.jiaokey.com</w:t>
      </w:r>
    </w:p>
    <w:p>
      <w:r>
        <w:t>（美）托马斯·斯坦利（Thomas J. Stanley）著；孟永彪，梁卫国，肖雪松译 其他作品：https://www.jiaokey.com/tag/（美）托马斯·斯坦利（Thomas J. Stanley）著；孟永彪，梁卫国，肖雪松译.html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关键词搜索：https://www.jiaokey.com/tag/下一个女百万富豪就是你  基于对2500名年收入超过100万美元的成功女性的研究.html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