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书名：新情爱格式</w:t>
      </w:r>
    </w:p>
    <w:p>
      <w:r>
        <w:t>作者：邱晓娟编著；刘艳漫画</w:t>
      </w:r>
    </w:p>
    <w:p>
      <w:r>
        <w:t>出版社：北京:科学技术文献出版社,2005.01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新情爱格式 评论地址：https://www.jiaokey.com/book/detail/11563436.html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