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书名：神经病病例研究</w:t>
      </w:r>
    </w:p>
    <w:p>
      <w:r>
        <w:t>作者：沃尔夫（S.M.Wolf）著；汪无级译</w:t>
      </w:r>
    </w:p>
    <w:p>
      <w:r>
        <w:t>出版社：广州：广东科技出版社</w:t>
      </w:r>
    </w:p>
    <w:p>
      <w:r>
        <w:t>出版日期：1982.04</w:t>
      </w:r>
    </w:p>
    <w:p>
      <w:r>
        <w:t>总页数：342</w:t>
      </w:r>
    </w:p>
    <w:p>
      <w:r>
        <w:t>更多请访问教客网: www.jiaokey.com</w:t>
      </w:r>
    </w:p>
    <w:p>
      <w:r>
        <w:t>神经病病例研究 评论地址：https://www.jiaokey.com/book/detail/11563408.html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