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成功开店营运手册  大小店面经营管理全程实操指南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成功开店营运手册  大小店面经营管理全程实操指南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本书出售、求购地址：https://www.jiaokey.com/book/detail/11563405.html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关键词搜索：https://www.jiaokey.com/tag/成功开店营运手册  大小店面经营管理全程实操指南.html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