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书名：赤脚医生辅导读物  细菌性痢疾的防治</w:t>
      </w:r>
    </w:p>
    <w:p>
      <w:r>
        <w:t>作者：广东省人民医院中西医结合病房编写</w:t>
      </w:r>
    </w:p>
    <w:p>
      <w:r>
        <w:t>出版社：广州：广东人民出版社</w:t>
      </w:r>
    </w:p>
    <w:p>
      <w:r>
        <w:t>出版日期：1976.02</w:t>
      </w:r>
    </w:p>
    <w:p>
      <w:r>
        <w:t>总页数：48</w:t>
      </w:r>
    </w:p>
    <w:p>
      <w:r>
        <w:t>更多请访问教客网: www.jiaokey.com</w:t>
      </w:r>
    </w:p>
    <w:p>
      <w:r>
        <w:t>赤脚医生辅导读物  细菌性痢疾的防治 评论地址：https://www.jiaokey.com/book/detail/11563385.html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