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计算机数控技术应用  加工中心和车削中心</w:t>
      </w:r>
    </w:p>
    <w:p>
      <w:r>
        <w:rPr>
          <w:rFonts w:ascii="宋体" w:hAnsi="宋体" w:eastAsia="宋体"/>
          <w:sz w:val="24"/>
        </w:rPr>
        <w:t>（美）Robert Quesada著；崔洪斌，张敬凯译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计算机数控技术应用  加工中心和车削中心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Quesada著；崔洪斌，张敬凯译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本书出售、求购地址：https://www.jiaokey.com/book/detail/11563372.html</w:t>
      </w:r>
    </w:p>
    <w:p>
      <w:r>
        <w:t>更多相关图书推荐：https://www.jiaokey.com</w:t>
      </w:r>
    </w:p>
    <w:p>
      <w:r>
        <w:t>（美）Robert Quesada著；崔洪斌，张敬凯译 其他作品：https://www.jiaokey.com/tag/（美）Robert Quesada著；崔洪斌，张敬凯译.html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关键词搜索：https://www.jiaokey.com/tag/计算机数控技术应用  加工中心和车削中心.html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