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退魔录混世篇  2  那人却在灯火阑珊处</w:t>
      </w:r>
    </w:p>
    <w:p>
      <w:r>
        <w:rPr>
          <w:rFonts w:ascii="宋体" w:hAnsi="宋体" w:eastAsia="宋体"/>
          <w:sz w:val="24"/>
        </w:rPr>
        <w:t>（韩）李愚赫著；郑炳男译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退魔录混世篇  2  那人却在灯火阑珊处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（韩）李愚赫著；郑炳男译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本书出售、求购地址：https://www.jiaokey.com/book/detail/11563349.html</w:t>
      </w:r>
    </w:p>
    <w:p>
      <w:r>
        <w:t>更多相关图书推荐：https://www.jiaokey.com</w:t>
      </w:r>
    </w:p>
    <w:p>
      <w:r>
        <w:t>（韩）李愚赫著；郑炳男译 其他作品：https://www.jiaokey.com/tag/（韩）李愚赫著；郑炳男译.html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关键词搜索：https://www.jiaokey.com/tag/退魔录混世篇  2  那人却在灯火阑珊处.html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