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跳槽也不是办法 work for the highly sensitive person</w:t>
      </w:r>
    </w:p>
    <w:p>
      <w:r>
        <w:rPr>
          <w:rFonts w:ascii="宋体" w:hAnsi="宋体" w:eastAsia="宋体"/>
          <w:sz w:val="24"/>
        </w:rPr>
        <w:t>（美）芭莉·杰格尔（Barrie Jaeger）著；杨霞，徐海峰译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跳槽也不是办法 work for the highly sensitive person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（美）芭莉·杰格尔（Barrie Jaeger）著；杨霞，徐海峰译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本书出售、求购地址：https://www.jiaokey.com/book/detail/11563336.html</w:t>
      </w:r>
    </w:p>
    <w:p>
      <w:r>
        <w:t>更多相关图书推荐：https://www.jiaokey.com</w:t>
      </w:r>
    </w:p>
    <w:p>
      <w:r>
        <w:t>（美）芭莉·杰格尔（Barrie Jaeger）著；杨霞，徐海峰译 其他作品：https://www.jiaokey.com/tag/（美）芭莉·杰格尔（Barrie Jaeger）著；杨霞，徐海峰译.html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关键词搜索：https://www.jiaokey.com/tag/跳槽也不是办法 work for the highly sensitive person.html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