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书名：偏瘫病人的康复指南</w:t>
      </w:r>
    </w:p>
    <w:p>
      <w:r>
        <w:t>作者：包向阳，张立秋编著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偏瘫病人的康复指南 评论地址：https://www.jiaokey.com/book/detail/11563320.html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