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书名：红太阳光辉照千秋  伟大的领袖和导师毛主席逝世一周年纪念文集  下</w:t>
      </w:r>
    </w:p>
    <w:p>
      <w:r>
        <w:t>作者：</w:t>
      </w:r>
    </w:p>
    <w:p>
      <w:r>
        <w:t>出版社：济南：山东人民出版社</w:t>
      </w:r>
    </w:p>
    <w:p>
      <w:r>
        <w:t>出版日期：1977.12</w:t>
      </w:r>
    </w:p>
    <w:p>
      <w:r>
        <w:t>总页数：473</w:t>
      </w:r>
    </w:p>
    <w:p>
      <w:r>
        <w:t>更多请访问教客网: www.jiaokey.com</w:t>
      </w:r>
    </w:p>
    <w:p>
      <w:r>
        <w:t>红太阳光辉照千秋  伟大的领袖和导师毛主席逝世一周年纪念文集  下 评论地址：https://www.jiaokey.com/book/detail/11563287.html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